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1797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15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М.Б., наход</w:t>
      </w:r>
      <w:r>
        <w:rPr>
          <w:rFonts w:ascii="Times New Roman" w:eastAsia="Times New Roman" w:hAnsi="Times New Roman" w:cs="Times New Roman"/>
          <w:sz w:val="26"/>
          <w:szCs w:val="26"/>
        </w:rPr>
        <w:t>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Сургут, 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2 ст. 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Магеррамовой </w:t>
      </w:r>
      <w:r>
        <w:rPr>
          <w:rFonts w:ascii="Times New Roman" w:eastAsia="Times New Roman" w:hAnsi="Times New Roman" w:cs="Times New Roman"/>
          <w:sz w:val="26"/>
          <w:szCs w:val="26"/>
        </w:rPr>
        <w:t>Самиры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Самаркандовны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7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Магеррамова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законодательством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 начисленных страховых взносах в составе единой формы сведений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ЕФС-1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фактически, отчетность представлена только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Магеррамова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Магеррамовой С.С.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Магеррамовой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1018902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09</w:t>
      </w:r>
      <w:r>
        <w:rPr>
          <w:rFonts w:ascii="Times New Roman" w:eastAsia="Times New Roman" w:hAnsi="Times New Roman" w:cs="Times New Roman"/>
          <w:sz w:val="26"/>
          <w:szCs w:val="26"/>
        </w:rPr>
        <w:t>.09.2025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расчета по начисленным и уплаченным страховым взносам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список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ЕГРЮЛ;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 на составление протокола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Магеррамовой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</w:t>
      </w:r>
      <w:r>
        <w:rPr>
          <w:rFonts w:ascii="Times New Roman" w:eastAsia="Times New Roman" w:hAnsi="Times New Roman" w:cs="Times New Roman"/>
          <w:sz w:val="26"/>
          <w:szCs w:val="26"/>
        </w:rPr>
        <w:t>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Магеррамовой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д квалифицирует по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</w:t>
      </w:r>
      <w:r>
        <w:rPr>
          <w:rFonts w:ascii="Times New Roman" w:eastAsia="Times New Roman" w:hAnsi="Times New Roman" w:cs="Times New Roman"/>
          <w:sz w:val="26"/>
          <w:szCs w:val="26"/>
        </w:rPr>
        <w:t>.9-29.11 КоАП РФ,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Самиру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Самаркандовну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(триста)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йона города окружного 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1797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2"/>
          <w:szCs w:val="22"/>
        </w:rPr>
        <w:t>РКЦ г. Ханты-Мансийска, г. Ханты-Мансийск</w:t>
      </w:r>
      <w:r>
        <w:rPr>
          <w:rFonts w:ascii="Times New Roman" w:eastAsia="Times New Roman" w:hAnsi="Times New Roman" w:cs="Times New Roman"/>
          <w:sz w:val="22"/>
          <w:szCs w:val="22"/>
        </w:rPr>
        <w:t>; БИК ТОФК 007162163; ОКТМО 718 7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860 100 </w:t>
      </w:r>
      <w:r>
        <w:rPr>
          <w:rFonts w:ascii="Times New Roman" w:eastAsia="Times New Roman" w:hAnsi="Times New Roman" w:cs="Times New Roman"/>
          <w:sz w:val="22"/>
          <w:szCs w:val="22"/>
        </w:rPr>
        <w:t>2078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7971 1601 2300 6000 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140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ЕКС 40102810245370000007. Получатель: </w:t>
      </w:r>
      <w:r>
        <w:rPr>
          <w:rFonts w:ascii="Times New Roman" w:eastAsia="Times New Roman" w:hAnsi="Times New Roman" w:cs="Times New Roman"/>
          <w:sz w:val="22"/>
          <w:szCs w:val="22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ОСФР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>), лицевой счет 04874</w:t>
      </w:r>
      <w:r>
        <w:rPr>
          <w:rFonts w:ascii="Times New Roman" w:eastAsia="Times New Roman" w:hAnsi="Times New Roman" w:cs="Times New Roman"/>
          <w:sz w:val="22"/>
          <w:szCs w:val="22"/>
        </w:rPr>
        <w:t>Ф87010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УИН 79786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20909250173894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 </w:t>
      </w:r>
    </w:p>
    <w:p>
      <w:pPr>
        <w:widowControl w:val="0"/>
        <w:spacing w:before="0" w:after="0"/>
        <w:ind w:firstLine="708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7">
    <w:name w:val="cat-UserDefined grp-35 rplc-7"/>
    <w:basedOn w:val="DefaultParagraphFont"/>
  </w:style>
  <w:style w:type="character" w:customStyle="1" w:styleId="cat-UserDefinedgrp-36rplc-15">
    <w:name w:val="cat-UserDefined grp-36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